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从16位到64位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从16位到64位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本书出售、求购地址：https://www.jiaokey.com/book/detail/11110240.html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  从16位到64位.html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