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CCIE实验指南  第1卷</w:t>
      </w:r>
    </w:p>
    <w:p>
      <w:r>
        <w:rPr>
          <w:rFonts w:ascii="宋体" w:hAnsi="宋体" w:eastAsia="宋体"/>
          <w:sz w:val="24"/>
        </w:rPr>
        <w:t>（美）Karl Solie著；李津，卓林译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CCIE实验指南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（美）Karl Solie著；李津，卓林译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本书出售、求购地址：https://www.jiaokey.com/book/detail/11110228.html</w:t>
      </w:r>
    </w:p>
    <w:p>
      <w:r>
        <w:t>更多相关图书推荐：https://www.jiaokey.com</w:t>
      </w:r>
    </w:p>
    <w:p>
      <w:r>
        <w:t>（美）Karl Solie著；李津，卓林译 其他作品：https://www.jiaokey.com/tag/（美）Karl Solie著；李津，卓林译.html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关键词搜索：https://www.jiaokey.com/tag/CCIE实验指南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