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2002精彩实例解析  中文版</w:t>
      </w:r>
    </w:p>
    <w:p>
      <w:r>
        <w:t>作者：徐晓阳主编；付子德，肖庆编著</w:t>
      </w:r>
    </w:p>
    <w:p>
      <w:r>
        <w:t>出版社：上海：上海科学普及出版社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AutoCAD 2002精彩实例解析  中文版 评论地址：https://www.jiaokey.com/book/detail/11110180.html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