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书名：向瑞吉欧学什么  《儿童的一百种语言》解读</w:t>
      </w:r>
    </w:p>
    <w:p>
      <w:r>
        <w:t>作者：屠美如主编</w:t>
      </w:r>
    </w:p>
    <w:p>
      <w:r>
        <w:t>出版社：北京:教育科学出版社,2002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向瑞吉欧学什么  《儿童的一百种语言》解读 评论地址：https://www.jiaokey.com/book/detail/11110170.html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