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书名：建筑工程施工测量</w:t>
      </w:r>
    </w:p>
    <w:p>
      <w:r>
        <w:t>作者：唐敏等编</w:t>
      </w:r>
    </w:p>
    <w:p>
      <w:r>
        <w:t>出版社：北京：清华大学出版社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建筑工程施工测量 评论地址：https://www.jiaokey.com/book/detail/11110136.html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