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女校长国际论坛  新世纪高等教育发展战略</w:t>
      </w:r>
    </w:p>
    <w:p>
      <w:r>
        <w:rPr>
          <w:rFonts w:ascii="宋体" w:hAnsi="宋体" w:eastAsia="宋体"/>
          <w:sz w:val="24"/>
        </w:rPr>
        <w:t>张玲等主编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女校长国际论坛  新世纪高等教育发展战略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本书出售、求购地址：https://www.jiaokey.com/book/detail/11110132.html</w:t>
      </w:r>
    </w:p>
    <w:p>
      <w:r>
        <w:t>更多相关图书推荐：https://www.jiaokey.com</w:t>
      </w:r>
    </w:p>
    <w:p>
      <w:r>
        <w:t>张玲等主编 其他作品：https://www.jiaokey.com/tag/张玲等主编.html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关键词搜索：https://www.jiaokey.com/tag/女校长国际论坛  新世纪高等教育发展战略.html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