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历史与社会课程标准  1  解读  实验稿</w:t>
      </w:r>
    </w:p>
    <w:p>
      <w:r>
        <w:rPr>
          <w:rFonts w:ascii="宋体" w:hAnsi="宋体" w:eastAsia="宋体"/>
          <w:sz w:val="24"/>
        </w:rPr>
        <w:t>韩震，梁侠主编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历史与社会课程标准  1  解读  实验稿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韩震，梁侠主编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本书出售、求购地址：https://www.jiaokey.com/book/detail/11110120.html</w:t>
      </w:r>
    </w:p>
    <w:p>
      <w:r>
        <w:t>更多相关图书推荐：https://www.jiaokey.com</w:t>
      </w:r>
    </w:p>
    <w:p>
      <w:r>
        <w:t>韩震，梁侠主编 其他作品：https://www.jiaokey.com/tag/韩震，梁侠主编.html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关键词搜索：https://www.jiaokey.com/tag/历史与社会课程标准  1  解读  实验稿.html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