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书名：超大规模集成电路衬底材料性能及加工测试技术工程</w:t>
      </w:r>
    </w:p>
    <w:p>
      <w:r>
        <w:t>作者：刘玉岭等编著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超大规模集成电路衬底材料性能及加工测试技术工程 评论地址：https://www.jiaokey.com/book/detail/11110092.html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