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书名：混凝土中钢筋腐蚀的防护与修复</w:t>
      </w:r>
    </w:p>
    <w:p>
      <w:r>
        <w:t>作者：樊云昌等编著</w:t>
      </w:r>
    </w:p>
    <w:p>
      <w:r>
        <w:t>出版社：北京：中国铁道出版社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混凝土中钢筋腐蚀的防护与修复 评论地址：https://www.jiaokey.com/book/detail/11110080.html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