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书名：锅炉房工艺与设备  第2卷</w:t>
      </w:r>
    </w:p>
    <w:p>
      <w:r>
        <w:t>作者：刘新旺</w:t>
      </w:r>
    </w:p>
    <w:p>
      <w:r>
        <w:t>出版社：北京：科学出版社</w:t>
      </w:r>
    </w:p>
    <w:p>
      <w:r>
        <w:t>出版日期：2002</w:t>
      </w:r>
    </w:p>
    <w:p>
      <w:r>
        <w:t>总页数：857</w:t>
      </w:r>
    </w:p>
    <w:p>
      <w:r>
        <w:t>更多请访问教客网: www.jiaokey.com</w:t>
      </w:r>
    </w:p>
    <w:p>
      <w:r>
        <w:t>锅炉房工艺与设备  第2卷 评论地址：https://www.jiaokey.com/book/detail/11110079.html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