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作者：何任远主编</w:t>
      </w:r>
    </w:p>
    <w:p>
      <w:r>
        <w:t>出版社：广州：暨南大学出版社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基础会计学 评论地址：https://www.jiaokey.com/book/detail/11110058.html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