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书名：普通话水平测试研究</w:t>
      </w:r>
    </w:p>
    <w:p>
      <w:r>
        <w:t>作者：毛世桢，孙晓先总编；上海市普通话培训测试中心编</w:t>
      </w:r>
    </w:p>
    <w:p>
      <w:r>
        <w:t>出版社：上海：上海教育出版社</w:t>
      </w:r>
    </w:p>
    <w:p>
      <w:r>
        <w:t>出版日期：2002</w:t>
      </w:r>
    </w:p>
    <w:p>
      <w:r>
        <w:t>总页数：272</w:t>
      </w:r>
    </w:p>
    <w:p>
      <w:r>
        <w:t>更多请访问教客网: www.jiaokey.com</w:t>
      </w:r>
    </w:p>
    <w:p>
      <w:r>
        <w:t>普通话水平测试研究 评论地址：https://www.jiaokey.com/book/detail/11110049.html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