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书名：WTO典型案例精析</w:t>
      </w:r>
    </w:p>
    <w:p>
      <w:r>
        <w:t>作者：赵学清，曾国平主编</w:t>
      </w:r>
    </w:p>
    <w:p>
      <w:r>
        <w:t>出版社：重庆：重庆大学出版社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WTO典型案例精析 评论地址：https://www.jiaokey.com/book/detail/11110027.html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