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聪明人的圣经</w:t>
      </w:r>
    </w:p>
    <w:p>
      <w:r>
        <w:rPr>
          <w:rFonts w:ascii="宋体" w:hAnsi="宋体" w:eastAsia="宋体"/>
          <w:sz w:val="24"/>
        </w:rPr>
        <w:t>（奥）约瑟夫·基尔施纳（Josef Kirschner）著 徐莉莉，赵丹译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（奥）约瑟夫·基尔施纳（Josef Kirschner）著 徐莉莉，赵丹译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本书出售、求购地址：https://www.jiaokey.com/book/detail/11110012.html</w:t>
      </w:r>
    </w:p>
    <w:p>
      <w:r>
        <w:t>更多相关图书推荐：https://www.jiaokey.com</w:t>
      </w:r>
    </w:p>
    <w:p>
      <w:r>
        <w:t>（奥）约瑟夫·基尔施纳（Josef Kirschner）著 徐莉莉，赵丹译 其他作品：https://www.jiaokey.com/tag/（奥）约瑟夫·基尔施纳（Josef Kirschner）著 徐莉莉，赵丹译.html</w:t>
      </w:r>
    </w:p>
    <w:p>
      <w:r>
        <w:t>北京市：企业管理出版社 出版图书：https://www.jiaokey.com/tag/北京市：企业管理出版社.html</w:t>
      </w:r>
    </w:p>
    <w:p>
      <w:r>
        <w:t>关键词搜索：https://www.jiaokey.com/tag/聪明人的圣经.html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