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听力制胜要略  英语听力教学法</w:t>
      </w:r>
    </w:p>
    <w:p>
      <w:r>
        <w:rPr>
          <w:rFonts w:ascii="宋体" w:hAnsi="宋体" w:eastAsia="宋体"/>
          <w:sz w:val="24"/>
        </w:rPr>
        <w:t>Penny Ur著；李家荣，郭凤岐译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听力制胜要略  英语听力教学法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Ur著；李家荣，郭凤岐译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本书出售、求购地址：https://www.jiaokey.com/book/detail/11110006.html</w:t>
      </w:r>
    </w:p>
    <w:p>
      <w:r>
        <w:t>更多相关图书推荐：https://www.jiaokey.com</w:t>
      </w:r>
    </w:p>
    <w:p>
      <w:r>
        <w:t>Penny Ur著；李家荣，郭凤岐译 其他作品：https://www.jiaokey.com/tag/Penny Ur著；李家荣，郭凤岐译.html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关键词搜索：https://www.jiaokey.com/tag/听力制胜要略  英语听力教学法.html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