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会话高手速成  流利口语课堂活动</w:t>
      </w:r>
    </w:p>
    <w:p>
      <w:r>
        <w:rPr>
          <w:rFonts w:ascii="宋体" w:hAnsi="宋体" w:eastAsia="宋体"/>
          <w:sz w:val="24"/>
        </w:rPr>
        <w:t>Friederike Klippel著；刘金娟，顾毅译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会话高手速成  流利口语课堂活动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Friederike Klippel著；刘金娟，顾毅译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本书出售、求购地址：https://www.jiaokey.com/book/detail/11110005.html</w:t>
      </w:r>
    </w:p>
    <w:p>
      <w:r>
        <w:t>更多相关图书推荐：https://www.jiaokey.com</w:t>
      </w:r>
    </w:p>
    <w:p>
      <w:r>
        <w:t>Friederike Klippel著；刘金娟，顾毅译 其他作品：https://www.jiaokey.com/tag/Friederike Klippel著；刘金娟，顾毅译.html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关键词搜索：https://www.jiaokey.com/tag/会话高手速成  流利口语课堂活动.html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