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书名：会计理论专题研究</w:t>
      </w:r>
    </w:p>
    <w:p>
      <w:r>
        <w:t>作者：梁毅刚，张艳辉编著</w:t>
      </w:r>
    </w:p>
    <w:p>
      <w:r>
        <w:t>出版社：北京：中国物价出版社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会计理论专题研究 评论地址：https://www.jiaokey.com/book/detail/11110000.html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