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学生益智的4条秘诀  怎样科学地休息和活动</w:t>
      </w:r>
    </w:p>
    <w:p>
      <w:r>
        <w:rPr>
          <w:rFonts w:ascii="宋体" w:hAnsi="宋体" w:eastAsia="宋体"/>
          <w:sz w:val="24"/>
        </w:rPr>
        <w:t>李玉玺，陈锐编著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学生益智的4条秘诀  怎样科学地休息和活动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李玉玺，陈锐编著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本书出售、求购地址：https://www.jiaokey.com/book/detail/11109975.html</w:t>
      </w:r>
    </w:p>
    <w:p>
      <w:r>
        <w:t>更多相关图书推荐：https://www.jiaokey.com</w:t>
      </w:r>
    </w:p>
    <w:p>
      <w:r>
        <w:t>李玉玺，陈锐编著 其他作品：https://www.jiaokey.com/tag/李玉玺，陈锐编著.html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关键词搜索：https://www.jiaokey.com/tag/学生益智的4条秘诀  怎样科学地休息和活动.html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