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书名：环境生态学概论</w:t>
      </w:r>
    </w:p>
    <w:p>
      <w:r>
        <w:t>作者：刘义杰编著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环境生态学概论 评论地址：https://www.jiaokey.com/book/detail/11109916.html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