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微光学元件、系统和应用</w:t>
      </w:r>
    </w:p>
    <w:p>
      <w:r>
        <w:rPr>
          <w:rFonts w:ascii="宋体" w:hAnsi="宋体" w:eastAsia="宋体"/>
          <w:sz w:val="24"/>
        </w:rPr>
        <w:t>（瑞士）H.P.赫尔齐克（Hans Peter Herzig）主编；周海宪等译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微光学元件、系统和应用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（瑞士）H.P.赫尔齐克（Hans Peter Herzig）主编；周海宪等译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本书出售、求购地址：https://www.jiaokey.com/book/detail/11109904.html</w:t>
      </w:r>
    </w:p>
    <w:p>
      <w:r>
        <w:t>更多相关图书推荐：https://www.jiaokey.com</w:t>
      </w:r>
    </w:p>
    <w:p>
      <w:r>
        <w:t>（瑞士）H.P.赫尔齐克（Hans Peter Herzig）主编；周海宪等译 其他作品：https://www.jiaokey.com/tag/（瑞士）H.P.赫尔齐克（Hans Peter Herzig）主编；周海宪等译.html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关键词搜索：https://www.jiaokey.com/tag/微光学元件、系统和应用.html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