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书名：语言表达技能训练指导</w:t>
      </w:r>
    </w:p>
    <w:p>
      <w:r>
        <w:t>作者：杨吉星主编</w:t>
      </w:r>
    </w:p>
    <w:p>
      <w:r>
        <w:t>出版社：北京：中国林业出版社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语言表达技能训练指导 评论地址：https://www.jiaokey.com/book/detail/11109902.html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