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汉语修辞的当代阐释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汉语修辞的当代阐释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本书出售、求购地址：https://www.jiaokey.com/book/detail/11109883.html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关键词搜索：https://www.jiaokey.com/tag/汉语修辞的当代阐释.html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