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书名：肯尼迪总统的黑人民权政策研究</w:t>
      </w:r>
    </w:p>
    <w:p>
      <w:r>
        <w:t>作者：王波著</w:t>
      </w:r>
    </w:p>
    <w:p>
      <w:r>
        <w:t>出版社：上海：上海人民出版社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肯尼迪总统的黑人民权政策研究 评论地址：https://www.jiaokey.com/book/detail/11109867.html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