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学规程  防触电普及读本</w:t>
      </w:r>
    </w:p>
    <w:p>
      <w:r>
        <w:rPr>
          <w:rFonts w:ascii="宋体" w:hAnsi="宋体" w:eastAsia="宋体"/>
          <w:sz w:val="24"/>
        </w:rPr>
        <w:t>靳春城主编；河南省电力公司地方电业管理处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学规程  防触电普及读本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靳春城主编；河南省电力公司地方电业管理处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本书出售、求购地址：https://www.jiaokey.com/book/detail/11109843.html</w:t>
      </w:r>
    </w:p>
    <w:p>
      <w:r>
        <w:t>更多相关图书推荐：https://www.jiaokey.com</w:t>
      </w:r>
    </w:p>
    <w:p>
      <w:r>
        <w:t>靳春城主编；河南省电力公司地方电业管理处 其他作品：https://www.jiaokey.com/tag/靳春城主编；河南省电力公司地方电业管理处.html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关键词搜索：https://www.jiaokey.com/tag/学规程  防触电普及读本.html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