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作者：黄河明主编</w:t>
      </w:r>
    </w:p>
    <w:p>
      <w:r>
        <w:t>出版社：成都：四川教育出版社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现代教育技术 评论地址：https://www.jiaokey.com/book/detail/11109838.html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