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中国审判监督改革研究  全国法院审判监督改革获奖论文选</w:t>
      </w:r>
    </w:p>
    <w:p>
      <w:r>
        <w:rPr>
          <w:rFonts w:ascii="宋体" w:hAnsi="宋体" w:eastAsia="宋体"/>
          <w:sz w:val="24"/>
        </w:rPr>
        <w:t>沈德咏，曹建明主编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中国审判监督改革研究  全国法院审判监督改革获奖论文选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沈德咏，曹建明主编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本书出售、求购地址：https://www.jiaokey.com/book/detail/11109824.html</w:t>
      </w:r>
    </w:p>
    <w:p>
      <w:r>
        <w:t>更多相关图书推荐：https://www.jiaokey.com</w:t>
      </w:r>
    </w:p>
    <w:p>
      <w:r>
        <w:t>沈德咏，曹建明主编 其他作品：https://www.jiaokey.com/tag/沈德咏，曹建明主编.html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关键词搜索：https://www.jiaokey.com/tag/中国审判监督改革研究  全国法院审判监督改革获奖论文选.html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