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书名：探索宇宙的奥秘</w:t>
      </w:r>
    </w:p>
    <w:p>
      <w:r>
        <w:t>作者：丁蔚著</w:t>
      </w:r>
    </w:p>
    <w:p>
      <w:r>
        <w:t>出版社：广州：广东人民出版社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探索宇宙的奥秘 评论地址：https://www.jiaokey.com/book/detail/11109784.html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