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书名：全国计算机等级考试辅导教程  一级  新大纲</w:t>
      </w:r>
    </w:p>
    <w:p>
      <w:r>
        <w:t>作者：肖金秀，黄智诚编著</w:t>
      </w:r>
    </w:p>
    <w:p>
      <w:r>
        <w:t>出版社：北京：冶金工业出版社</w:t>
      </w:r>
    </w:p>
    <w:p>
      <w:r>
        <w:t>出版日期：2002</w:t>
      </w:r>
    </w:p>
    <w:p>
      <w:r>
        <w:t>总页数：280</w:t>
      </w:r>
    </w:p>
    <w:p>
      <w:r>
        <w:t>更多请访问教客网: www.jiaokey.com</w:t>
      </w:r>
    </w:p>
    <w:p>
      <w:r>
        <w:t>全国计算机等级考试辅导教程  一级  新大纲 评论地址：https://www.jiaokey.com/book/detail/11109765.html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