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刑法疑难争议问题与司法对策</w:t>
      </w:r>
    </w:p>
    <w:p>
      <w:r>
        <w:rPr>
          <w:rFonts w:ascii="宋体" w:hAnsi="宋体" w:eastAsia="宋体"/>
          <w:sz w:val="24"/>
        </w:rPr>
        <w:t>龚培华，肖中华著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刑法疑难争议问题与司法对策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龚培华，肖中华著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本书出售、求购地址：https://www.jiaokey.com/book/detail/11109729.html</w:t>
      </w:r>
    </w:p>
    <w:p>
      <w:r>
        <w:t>更多相关图书推荐：https://www.jiaokey.com</w:t>
      </w:r>
    </w:p>
    <w:p>
      <w:r>
        <w:t>龚培华，肖中华著 其他作品：https://www.jiaokey.com/tag/龚培华，肖中华著.html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关键词搜索：https://www.jiaokey.com/tag/刑法疑难争议问题与司法对策.html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