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赖世雄教你轻松说英语</w:t>
      </w:r>
    </w:p>
    <w:p>
      <w:r>
        <w:rPr>
          <w:rFonts w:ascii="宋体" w:hAnsi="宋体" w:eastAsia="宋体"/>
          <w:sz w:val="24"/>
        </w:rPr>
        <w:t>王小芬著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赖世雄教你轻松说英语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长春：长春出版社；常春藤解析英语杂志社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地点: 美国)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本书出售、求购地址：https://www.jiaokey.com/book/detail/11109709.html</w:t>
      </w:r>
    </w:p>
    <w:p>
      <w:r>
        <w:t>更多相关图书推荐：https://www.jiaokey.com</w:t>
      </w:r>
    </w:p>
    <w:p>
      <w:r>
        <w:t>王小芬著 其他作品：https://www.jiaokey.com/tag/王小芬著.html</w:t>
      </w:r>
    </w:p>
    <w:p>
      <w:r>
        <w:t>长春：长春出版社；常春藤解析英语杂志社 出版图书：https://www.jiaokey.com/tag/长春：长春出版社；常春藤解析英语杂志社.html</w:t>
      </w:r>
    </w:p>
    <w:p>
      <w:r>
        <w:t>关键词搜索：https://www.jiaokey.com/tag/英语(学科: 口语 地点: 美国)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