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书名：国家司法考试命题思路与自测套题  试卷1  A、B  综合知识</w:t>
      </w:r>
    </w:p>
    <w:p>
      <w:r>
        <w:t>作者：李建伟主编</w:t>
      </w:r>
    </w:p>
    <w:p>
      <w:r>
        <w:t>出版社：北京：时事出版社</w:t>
      </w:r>
    </w:p>
    <w:p>
      <w:r>
        <w:t>出版日期：2002</w:t>
      </w:r>
    </w:p>
    <w:p>
      <w:r>
        <w:t>总页数：475</w:t>
      </w:r>
    </w:p>
    <w:p>
      <w:r>
        <w:t>更多请访问教客网: www.jiaokey.com</w:t>
      </w:r>
    </w:p>
    <w:p>
      <w:r>
        <w:t>国家司法考试命题思路与自测套题  试卷1  A、B  综合知识 评论地址：https://www.jiaokey.com/book/detail/11109694.html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