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书名：当代中国高等师范教育改革论要</w:t>
      </w:r>
    </w:p>
    <w:p>
      <w:r>
        <w:t>作者：张德祥主编</w:t>
      </w:r>
    </w:p>
    <w:p>
      <w:r>
        <w:t>出版社：沈阳：辽宁人民出版社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当代中国高等师范教育改革论要 评论地址：https://www.jiaokey.com/book/detail/11109689.html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