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书名：智能化仪表原理与使用维修</w:t>
      </w:r>
    </w:p>
    <w:p>
      <w:r>
        <w:t>作者：韩启纲主编</w:t>
      </w:r>
    </w:p>
    <w:p>
      <w:r>
        <w:t>出版社：北京：中国计量出版社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智能化仪表原理与使用维修 评论地址：https://www.jiaokey.com/book/detail/11109648.html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