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书名：现代办公设备操作技能培训教程</w:t>
      </w:r>
    </w:p>
    <w:p>
      <w:r>
        <w:t>作者：陈少夫主编</w:t>
      </w:r>
    </w:p>
    <w:p>
      <w:r>
        <w:t>出版社：广州：中山大学出版社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现代办公设备操作技能培训教程 评论地址：https://www.jiaokey.com/book/detail/11109639.html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