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涛声依旧  陈小奇歌词精选200首  附评析</w:t>
      </w:r>
    </w:p>
    <w:p>
      <w:r>
        <w:rPr>
          <w:rFonts w:ascii="宋体" w:hAnsi="宋体" w:eastAsia="宋体"/>
          <w:sz w:val="24"/>
        </w:rPr>
        <w:t>陈小奇作词；李广平评析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涛声依旧  陈小奇歌词精选200首  附评析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陈小奇作词；李广平评析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歌词(地点: 中国 年代: 现代) 歌词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本书出售、求购地址：https://www.jiaokey.com/book/detail/11109627.html</w:t>
      </w:r>
    </w:p>
    <w:p>
      <w:r>
        <w:t>更多相关图书推荐：https://www.jiaokey.com</w:t>
      </w:r>
    </w:p>
    <w:p>
      <w:r>
        <w:t>陈小奇作词；李广平评析 其他作品：https://www.jiaokey.com/tag/陈小奇作词；李广平评析.html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关键词搜索：https://www.jiaokey.com/tag/歌词(地点: 中国 年代: 现代) 歌词.html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