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雅虎的商业之路</w:t>
      </w:r>
    </w:p>
    <w:p>
      <w:r>
        <w:rPr>
          <w:rFonts w:ascii="宋体" w:hAnsi="宋体" w:eastAsia="宋体"/>
          <w:sz w:val="24"/>
        </w:rPr>
        <w:t>（美）安东尼·威兰密斯（Anthony Vlamis），（美）鲍勃·史密斯（Bob Smith）著；邓怀颖，冯华译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雅虎的商业之路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（美）安东尼·威兰密斯（Anthony Vlamis），（美）鲍勃·史密斯（Bob Smith）著；邓怀颖，冯华译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本书出售、求购地址：https://www.jiaokey.com/book/detail/11109622.html</w:t>
      </w:r>
    </w:p>
    <w:p>
      <w:r>
        <w:t>更多相关图书推荐：https://www.jiaokey.com</w:t>
      </w:r>
    </w:p>
    <w:p>
      <w:r>
        <w:t>（美）安东尼·威兰密斯（Anthony Vlamis），（美）鲍勃·史密斯（Bob Smith）著；邓怀颖，冯华译 其他作品：https://www.jiaokey.com/tag/（美）安东尼·威兰密斯（Anthony Vlamis），（美）鲍勃·史密斯（Bob Smith）著；邓怀颖，冯华译.html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关键词搜索：https://www.jiaokey.com/tag/雅虎的商业之路.html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