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书名：神奇的咽音</w:t>
      </w:r>
    </w:p>
    <w:p>
      <w:r>
        <w:t>作者：罗荣钜编著</w:t>
      </w:r>
    </w:p>
    <w:p>
      <w:r>
        <w:t>出版社：广州:广东高等教育出版社,2002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神奇的咽音 评论地址：https://www.jiaokey.com/book/detail/11109587.html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