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书名：如何克服人性的弱点</w:t>
      </w:r>
    </w:p>
    <w:p>
      <w:r>
        <w:t>作者：李尚丰著</w:t>
      </w:r>
    </w:p>
    <w:p>
      <w:r>
        <w:t>出版社：北京：经济管理出版社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如何克服人性的弱点 评论地址：https://www.jiaokey.com/book/detail/11109580.html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