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书名：电磁场与电磁波典型题解析及自测试题</w:t>
      </w:r>
    </w:p>
    <w:p>
      <w:r>
        <w:t>作者：赵家升主编；杨显清，王园编著</w:t>
      </w:r>
    </w:p>
    <w:p>
      <w:r>
        <w:t>出版社：西安：西北工业大学出版社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电磁场与电磁波典型题解析及自测试题 评论地址：https://www.jiaokey.com/book/detail/11109578.html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