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产学创新的平台  从硅谷到中关村</w:t>
      </w:r>
    </w:p>
    <w:p>
      <w:r>
        <w:rPr>
          <w:rFonts w:ascii="宋体" w:hAnsi="宋体" w:eastAsia="宋体"/>
          <w:sz w:val="24"/>
        </w:rPr>
        <w:t>李建军著（中农业大学人文社会科学学院）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产学创新的平台  从硅谷到中关村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李建军著（中农业大学人文社会科学学院）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本书出售、求购地址：https://www.jiaokey.com/book/detail/11109541.html</w:t>
      </w:r>
    </w:p>
    <w:p>
      <w:r>
        <w:t>更多相关图书推荐：https://www.jiaokey.com</w:t>
      </w:r>
    </w:p>
    <w:p>
      <w:r>
        <w:t>李建军著（中农业大学人文社会科学学院） 其他作品：https://www.jiaokey.com/tag/李建军著（中农业大学人文社会科学学院）.html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关键词搜索：https://www.jiaokey.com/tag/产学创新的平台  从硅谷到中关村.html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