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麻将致胜技巧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麻将致胜技巧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本书出售、求购地址：https://www.jiaokey.com/book/detail/11109538.html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关键词搜索：https://www.jiaokey.com/tag/麻将致胜技巧.html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