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麻将必胜绝招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麻将必胜绝招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本书出售、求购地址：https://www.jiaokey.com/book/detail/11109535.html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关键词搜索：https://www.jiaokey.com/tag/麻将必胜绝招.html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