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书名：周易卦辞详解</w:t>
      </w:r>
    </w:p>
    <w:p>
      <w:r>
        <w:t>作者：靳极苍著</w:t>
      </w:r>
    </w:p>
    <w:p>
      <w:r>
        <w:t>出版社：太原:山西古籍出版社,2002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周易卦辞详解 评论地址：https://www.jiaokey.com/book/detail/11109533.html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