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近红外光谱及其在石油产品分析中的应用</w:t>
      </w:r>
    </w:p>
    <w:p>
      <w:r>
        <w:rPr>
          <w:rFonts w:ascii="宋体" w:hAnsi="宋体" w:eastAsia="宋体"/>
          <w:sz w:val="24"/>
        </w:rPr>
        <w:t>冯新泸，史永刚编著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近红外光谱及其在石油产品分析中的应用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冯新泸，史永刚编著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本书出售、求购地址：https://www.jiaokey.com/book/detail/11109526.html</w:t>
      </w:r>
    </w:p>
    <w:p>
      <w:r>
        <w:t>更多相关图书推荐：https://www.jiaokey.com</w:t>
      </w:r>
    </w:p>
    <w:p>
      <w:r>
        <w:t>冯新泸，史永刚编著 其他作品：https://www.jiaokey.com/tag/冯新泸，史永刚编著.html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关键词搜索：https://www.jiaokey.com/tag/近红外光谱及其在石油产品分析中的应用.html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