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计算机取证：应急响应精要</w:t>
      </w:r>
    </w:p>
    <w:p>
      <w:r>
        <w:rPr>
          <w:rFonts w:ascii="宋体" w:hAnsi="宋体" w:eastAsia="宋体"/>
          <w:sz w:val="24"/>
        </w:rPr>
        <w:t>（美）Warren G.Kruse II，（美）Jay G.Heiser著；段海新等译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计算机取证：应急响应精要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（美）Warren G.Kruse II，（美）Jay G.Heiser著；段海新等译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本书出售、求购地址：https://www.jiaokey.com/book/detail/11109495.html</w:t>
      </w:r>
    </w:p>
    <w:p>
      <w:r>
        <w:t>更多相关图书推荐：https://www.jiaokey.com</w:t>
      </w:r>
    </w:p>
    <w:p>
      <w:r>
        <w:t>（美）Warren G.Kruse II，（美）Jay G.Heiser著；段海新等译 其他作品：https://www.jiaokey.com/tag/（美）Warren G.Kruse II，（美）Jay G.Heiser著；段海新等译.html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关键词搜索：https://www.jiaokey.com/tag/计算机取证：应急响应精要.html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