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最新大学英语四级真题简答、英译汉、完型填空详解</w:t>
      </w:r>
    </w:p>
    <w:p>
      <w:r>
        <w:rPr>
          <w:rFonts w:ascii="宋体" w:hAnsi="宋体" w:eastAsia="宋体"/>
          <w:sz w:val="24"/>
        </w:rPr>
        <w:t>林学明，张祝祥主编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最新大学英语四级真题简答、英译汉、完型填空详解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林学明，张祝祥主编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本书出售、求购地址：https://www.jiaokey.com/book/detail/11109416.html</w:t>
      </w:r>
    </w:p>
    <w:p>
      <w:r>
        <w:t>更多相关图书推荐：https://www.jiaokey.com</w:t>
      </w:r>
    </w:p>
    <w:p>
      <w:r>
        <w:t>林学明，张祝祥主编 其他作品：https://www.jiaokey.com/tag/林学明，张祝祥主编.html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关键词搜索：https://www.jiaokey.com/tag/最新大学英语四级真题简答、英译汉、完型填空详解.html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