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厦门大学英语专业学生优秀作文选评</w:t>
      </w:r>
    </w:p>
    <w:p>
      <w:r>
        <w:rPr>
          <w:rFonts w:ascii="宋体" w:hAnsi="宋体" w:eastAsia="宋体"/>
          <w:sz w:val="24"/>
        </w:rPr>
        <w:t>傅似逸主编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厦门大学英语专业学生优秀作文选评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傅似逸主编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本书出售、求购地址：https://www.jiaokey.com/book/detail/11109404.html</w:t>
      </w:r>
    </w:p>
    <w:p>
      <w:r>
        <w:t>更多相关图书推荐：https://www.jiaokey.com</w:t>
      </w:r>
    </w:p>
    <w:p>
      <w:r>
        <w:t>傅似逸主编 其他作品：https://www.jiaokey.com/tag/傅似逸主编.html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关键词搜索：https://www.jiaokey.com/tag/厦门大学英语专业学生优秀作文选评.html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