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后9·11世界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后9·11世界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本书出售、求购地址：https://www.jiaokey.com/book/detail/11109388.html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关键词搜索：https://www.jiaokey.com/tag/后9·11世界.html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