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中国共产党新时期历史大事记  1978.12-2002.5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中国共产党新时期历史大事记  1978.12-2002.5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本书出售、求购地址：https://www.jiaokey.com/book/detail/11109382.html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关键词搜索：https://www.jiaokey.com/tag/中国共产党新时期历史大事记  1978.12-2002.5.html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