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书名：共产党员-工人阶级先锋战士</w:t>
      </w:r>
    </w:p>
    <w:p>
      <w:r>
        <w:t>作者：杨贵方等著</w:t>
      </w:r>
    </w:p>
    <w:p>
      <w:r>
        <w:t>出版社：哈尔滨：黑龙江人民出版社</w:t>
      </w:r>
    </w:p>
    <w:p>
      <w:r>
        <w:t>出版日期：1991.07</w:t>
      </w:r>
    </w:p>
    <w:p>
      <w:r>
        <w:t>总页数：125</w:t>
      </w:r>
    </w:p>
    <w:p>
      <w:r>
        <w:t>更多请访问教客网: www.jiaokey.com</w:t>
      </w:r>
    </w:p>
    <w:p>
      <w:r>
        <w:t>共产党员-工人阶级先锋战士 评论地址：https://www.jiaokey.com/book/detail/11109366.html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